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书名：佩小姐的奇幻城堡  电影珍藏版</w:t>
      </w:r>
    </w:p>
    <w:p>
      <w:r>
        <w:t>作者：（美）兰萨姆·里格斯（RansomRiggs）著；姚雪晴译</w:t>
      </w:r>
    </w:p>
    <w:p>
      <w:r>
        <w:t>出版社：成都:天地出版社,2016.12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佩小姐的奇幻城堡  电影珍藏版 评论地址：https://www.jiaokey.com/book/detail/14159930.html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