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书名：愿你特别凶狠，也特别温柔</w:t>
      </w:r>
    </w:p>
    <w:p>
      <w:r>
        <w:t>作者：蓑依著</w:t>
      </w:r>
    </w:p>
    <w:p>
      <w:r>
        <w:t>出版社：青岛:青岛出版社,2016.07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愿你特别凶狠，也特别温柔 评论地址：https://www.jiaokey.com/book/detail/14159954.html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