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书名：邓文迪  女人明白要趁早</w:t>
      </w:r>
    </w:p>
    <w:p>
      <w:r>
        <w:t>作者：张吕清，赵光耀著</w:t>
      </w:r>
    </w:p>
    <w:p>
      <w:r>
        <w:t>出版社：北京：团结出版社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邓文迪  女人明白要趁早 评论地址：https://www.jiaokey.com/book/detail/14159974.html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