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书名：执梦想之手  与青春偕老  读者文摘精华  原创励志版</w:t>
      </w:r>
    </w:p>
    <w:p>
      <w:r>
        <w:t>作者：玛瑙石主编</w:t>
      </w:r>
    </w:p>
    <w:p>
      <w:r>
        <w:t>出版社：北京:北京工业大学出版社,2016.11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执梦想之手  与青春偕老  读者文摘精华  原创励志版 评论地址：https://www.jiaokey.com/book/detail/14159993.html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