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书名：我敢活成自己想要的样子</w:t>
      </w:r>
    </w:p>
    <w:p>
      <w:r>
        <w:t>作者：谢园著</w:t>
      </w:r>
    </w:p>
    <w:p>
      <w:r>
        <w:t>出版社：武汉:武汉大学出版社,2017.02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我敢活成自己想要的样子 评论地址：https://www.jiaokey.com/book/detail/14159995.html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