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书名：从东八区到子午线  我的独家英伦记忆</w:t>
      </w:r>
    </w:p>
    <w:p>
      <w:r>
        <w:t>作者：方切尔著</w:t>
      </w:r>
    </w:p>
    <w:p>
      <w:r>
        <w:t>出版社：杭州:浙江人民出版社,2016.10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从东八区到子午线  我的独家英伦记忆 评论地址：https://www.jiaokey.com/book/detail/14160045.html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