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书名：留·住·春·天  魏向阳随笔选</w:t>
      </w:r>
    </w:p>
    <w:p>
      <w:r>
        <w:t>作者：魏向阳著</w:t>
      </w:r>
    </w:p>
    <w:p>
      <w:r>
        <w:t>出版社：北京:民族出版社,2016.06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留·住·春·天  魏向阳随笔选 评论地址：https://www.jiaokey.com/book/detail/14160052.html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