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19  极简风经典毛衫编织</w:t>
      </w:r>
    </w:p>
    <w:p>
      <w:r>
        <w:t>作者：日本宝库社编著；风雨花译</w:t>
      </w:r>
    </w:p>
    <w:p>
      <w:r>
        <w:t>出版社：郑州:河南科学技术出版社,2016.11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毛线球  19  极简风经典毛衫编织 评论地址：https://www.jiaokey.com/book/detail/14160088.html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