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书名：圣境预言书</w:t>
      </w:r>
    </w:p>
    <w:p>
      <w:r>
        <w:t>作者：（美）詹姆斯·莱德菲尔德著；李永平译</w:t>
      </w:r>
    </w:p>
    <w:p>
      <w:r>
        <w:t>出版社：北京:光明日报出版社,2017.02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圣境预言书 评论地址：https://www.jiaokey.com/book/detail/14160114.html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