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书名：倾一城烟花，伴一世清欢</w:t>
      </w:r>
    </w:p>
    <w:p>
      <w:r>
        <w:t>作者：解晚晴著</w:t>
      </w:r>
    </w:p>
    <w:p>
      <w:r>
        <w:t>出版社：海口:南海出版公司,2016.10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倾一城烟花，伴一世清欢 评论地址：https://www.jiaokey.com/book/detail/14160115.html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