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燃烧的麦穗</w:t>
      </w:r>
    </w:p>
    <w:p>
      <w:r>
        <w:rPr>
          <w:rFonts w:ascii="宋体" w:hAnsi="宋体" w:eastAsia="宋体"/>
          <w:sz w:val="24"/>
        </w:rPr>
        <w:t>夏依甫·沙拉木，麦麦提敏·阿卜力孜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燃烧的麦穗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夏依甫·沙拉木，麦麦提敏·阿卜力孜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本书出售、求购地址：https://www.jiaokey.com/book/detail/14160271.html</w:t>
      </w:r>
    </w:p>
    <w:p>
      <w:r>
        <w:t>更多相关图书推荐：https://www.jiaokey.com</w:t>
      </w:r>
    </w:p>
    <w:p>
      <w:r>
        <w:t>夏依甫·沙拉木，麦麦提敏·阿卜力孜 其他作品：https://www.jiaokey.com/tag/夏依甫·沙拉木，麦麦提敏·阿卜力孜.html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关键词搜索：https://www.jiaokey.com/tag/燃烧的麦穗.html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