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书名：廿四  南北风物里的四时节气</w:t>
      </w:r>
    </w:p>
    <w:p>
      <w:r>
        <w:t>作者：青简著</w:t>
      </w:r>
    </w:p>
    <w:p>
      <w:r>
        <w:t>出版社：北京联合出版公司,2017.01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廿四  南北风物里的四时节气 评论地址：https://www.jiaokey.com/book/detail/14160295.html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