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  重新开始的旅程</w:t>
      </w:r>
    </w:p>
    <w:p>
      <w:r>
        <w:t>作者：（日）大村一朗著；孙立成译</w:t>
      </w:r>
    </w:p>
    <w:p>
      <w:r>
        <w:t>出版社：</w:t>
      </w:r>
    </w:p>
    <w:p>
      <w:r>
        <w:t>出版日期：2016.11</w:t>
      </w:r>
    </w:p>
    <w:p>
      <w:r>
        <w:t>总页数：233</w:t>
      </w:r>
    </w:p>
    <w:p>
      <w:r>
        <w:t>更多请访问教客网: www.jiaokey.com</w:t>
      </w:r>
    </w:p>
    <w:p>
      <w:r>
        <w:t>丝绸之路  重新开始的旅程 评论地址：https://www.jiaokey.com/book/detail/14160324.html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