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书名：华文教育与研究丛书  汉语二语习得者普通话口语语音习得研究</w:t>
      </w:r>
    </w:p>
    <w:p>
      <w:r>
        <w:t>作者：王功平著</w:t>
      </w:r>
    </w:p>
    <w:p>
      <w:r>
        <w:t>出版社：广州：暨南大学出版社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华文教育与研究丛书  汉语二语习得者普通话口语语音习得研究 评论地址：https://www.jiaokey.com/book/detail/14160430.html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