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书名：你在，就心安</w:t>
      </w:r>
    </w:p>
    <w:p>
      <w:r>
        <w:t>作者：丁立梅著</w:t>
      </w:r>
    </w:p>
    <w:p>
      <w:r>
        <w:t>出版社：成都:四川人民出版社,2017.01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你在，就心安 评论地址：https://www.jiaokey.com/book/detail/14160480.html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