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梅兰芳全集  第4卷</w:t>
      </w:r>
    </w:p>
    <w:p>
      <w:r>
        <w:rPr>
          <w:rFonts w:ascii="宋体" w:hAnsi="宋体" w:eastAsia="宋体"/>
          <w:sz w:val="24"/>
        </w:rPr>
        <w:t>梅兰&lt;font color=Red&gt;芳&lt;/font&gt;著；傅谨主编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0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梅兰芳全集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梅兰&lt;font color=Red&gt;芳&lt;/font&gt;著；傅谨主编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梅兰芳（1894-1961）-文集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本书出售、求购地址：https://www.jiaokey.com/book/detail/14160486.html</w:t>
      </w:r>
    </w:p>
    <w:p>
      <w:r>
        <w:t>更多相关图书推荐：https://www.jiaokey.com</w:t>
      </w:r>
    </w:p>
    <w:p>
      <w:r>
        <w:t>梅兰&lt;font color=Red&gt;芳&lt;/font&gt;著；傅谨主编 其他作品：https://www.jiaokey.com/tag/梅兰&lt;font color=Red&gt;芳&lt;/font&gt;著；傅谨主编.html</w:t>
      </w:r>
    </w:p>
    <w:p>
      <w:r>
        <w:t>北京:中国戏剧出版社,2016.08 出版图书：https://www.jiaokey.com/tag/北京:中国戏剧出版社,2016.08.html</w:t>
      </w:r>
    </w:p>
    <w:p>
      <w:r>
        <w:t>关键词搜索：https://www.jiaokey.com/tag/梅兰芳（1894-1961）-文集.html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