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书名：与马可·波罗同行  读《看不见的城市》  插图本</w:t>
      </w:r>
    </w:p>
    <w:p>
      <w:r>
        <w:t>作者：薛忆沩著</w:t>
      </w:r>
    </w:p>
    <w:p>
      <w:r>
        <w:t>出版社：生活书店出版有限公司,2015.10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与马可·波罗同行  读《看不见的城市》  插图本 评论地址：https://www.jiaokey.com/book/detail/14160593.html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