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书名：经济类专业硕士数学复习全书</w:t>
      </w:r>
    </w:p>
    <w:p>
      <w:r>
        <w:t>作者：徐婕主编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总页数：232</w:t>
      </w:r>
    </w:p>
    <w:p>
      <w:r>
        <w:t>更多请访问教客网: www.jiaokey.com</w:t>
      </w:r>
    </w:p>
    <w:p>
      <w:r>
        <w:t>经济类专业硕士数学复习全书 评论地址：https://www.jiaokey.com/book/detail/14160616.html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