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选择性放任  车间政治与国有企业劳动治理逻辑的形成</w:t>
      </w:r>
    </w:p>
    <w:p>
      <w:r>
        <w:rPr>
          <w:rFonts w:ascii="宋体" w:hAnsi="宋体" w:eastAsia="宋体"/>
          <w:sz w:val="24"/>
        </w:rPr>
        <w:t>贾文娟著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选择性放任  车间政治与国有企业劳动治理逻辑的形成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本书出售、求购地址：https://www.jiaokey.com/book/detail/14160751.html</w:t>
      </w:r>
    </w:p>
    <w:p>
      <w:r>
        <w:t>更多相关图书推荐：https://www.jiaokey.com</w:t>
      </w:r>
    </w:p>
    <w:p>
      <w:r>
        <w:t>贾文娟著 其他作品：https://www.jiaokey.com/tag/贾文娟著.html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关键词搜索：https://www.jiaokey.com/tag/选择性放任  车间政治与国有企业劳动治理逻辑的形成.html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