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书名：你所谓的稳定，给不了你想过的生活</w:t>
      </w:r>
    </w:p>
    <w:p>
      <w:r>
        <w:t>作者：姜运仓编著</w:t>
      </w:r>
    </w:p>
    <w:p>
      <w:r>
        <w:t>出版社：上海:文汇出版社,2017.01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你所谓的稳定，给不了你想过的生活 评论地址：https://www.jiaokey.com/book/detail/14160830.html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