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书名：新时期党的建设理论创新研究  十六大以来党的建设理论的创新发展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新时期党的建设理论创新研究  十六大以来党的建设理论的创新发展 评论地址：https://www.jiaokey.com/book/detail/14160861.html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