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书名：好命运不如好德行</w:t>
      </w:r>
    </w:p>
    <w:p>
      <w:r>
        <w:t>作者：文山著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好命运不如好德行 评论地址：https://www.jiaokey.com/book/detail/14160920.html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