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书名：活着就是为了折腾</w:t>
      </w:r>
    </w:p>
    <w:p>
      <w:r>
        <w:t>作者：陌云著</w:t>
      </w:r>
    </w:p>
    <w:p>
      <w:r>
        <w:t>出版社：北京：民主与建设出版社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活着就是为了折腾 评论地址：https://www.jiaokey.com/book/detail/14161008.html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