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书名：所有的失去，终将会温暖归来</w:t>
      </w:r>
    </w:p>
    <w:p>
      <w:r>
        <w:t>作者：古茗著</w:t>
      </w:r>
    </w:p>
    <w:p>
      <w:r>
        <w:t>出版社：上海:文汇出版社,2017.01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所有的失去，终将会温暖归来 评论地址：https://www.jiaokey.com/book/detail/14161026.html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