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书名：火力发电厂土建工程的施工技术和安全评价研究</w:t>
      </w:r>
    </w:p>
    <w:p>
      <w:r>
        <w:t>作者：马同庄主编</w:t>
      </w:r>
    </w:p>
    <w:p>
      <w:r>
        <w:t>出版社：长春：吉林科学技术出版社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火力发电厂土建工程的施工技术和安全评价研究 评论地址：https://www.jiaokey.com/book/detail/14161043.html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