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书名：愿与世界相拥而眠</w:t>
      </w:r>
    </w:p>
    <w:p>
      <w:r>
        <w:t>作者：阿仁著</w:t>
      </w:r>
    </w:p>
    <w:p>
      <w:r>
        <w:t>出版社：北京时代华文书局,2017.01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愿与世界相拥而眠 评论地址：https://www.jiaokey.com/book/detail/14161095.html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