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书名：零难度女性经络穴位大图册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零难度女性经络穴位大图册 评论地址：https://www.jiaokey.com/book/detail/14161097.html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