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书名：裂变势  自媒体时代信息传播的秘密</w:t>
      </w:r>
    </w:p>
    <w:p>
      <w:r>
        <w:t>作者：华少</w:t>
      </w:r>
    </w:p>
    <w:p>
      <w:r>
        <w:t>出版社：北京：中国文史出版社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裂变势  自媒体时代信息传播的秘密 评论地址：https://www.jiaokey.com/book/detail/14161143.html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