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书名：明明很努力，却为何没有长进</w:t>
      </w:r>
    </w:p>
    <w:p>
      <w:r>
        <w:t>作者：君飞著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明明很努力，却为何没有长进 评论地址：https://www.jiaokey.com/book/detail/14161148.html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