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书名：说改就改  别让习惯固定你的人生</w:t>
      </w:r>
    </w:p>
    <w:p>
      <w:r>
        <w:t>作者：何筱韵著</w:t>
      </w:r>
    </w:p>
    <w:p>
      <w:r>
        <w:t>出版社：北京:企业管理出版社,2017.01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说改就改  别让习惯固定你的人生 评论地址：https://www.jiaokey.com/book/detail/14161167.html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