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书名：玉树流光  南陈帝国兴亡录</w:t>
      </w:r>
    </w:p>
    <w:p>
      <w:r>
        <w:t>作者：明轩公子著</w:t>
      </w:r>
    </w:p>
    <w:p>
      <w:r>
        <w:t>出版社：北京:当代世界出版社,2017.01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玉树流光  南陈帝国兴亡录 评论地址：https://www.jiaokey.com/book/detail/14161189.html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