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书名：公众号思维</w:t>
      </w:r>
    </w:p>
    <w:p>
      <w:r>
        <w:t>作者：黄永轩，微果酱团队著</w:t>
      </w:r>
    </w:p>
    <w:p>
      <w:r>
        <w:t>出版社：广州:广东经济出版社,2017.01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公众号思维 评论地址：https://www.jiaokey.com/book/detail/14161263.html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