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书名：这本书能让你控制血糖  平稳降血糖，阻击并发症</w:t>
      </w:r>
    </w:p>
    <w:p>
      <w:r>
        <w:t>作者：余瀛鳌，采薇主编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总页数：207</w:t>
      </w:r>
    </w:p>
    <w:p>
      <w:r>
        <w:t>更多请访问教客网: www.jiaokey.com</w:t>
      </w:r>
    </w:p>
    <w:p>
      <w:r>
        <w:t>这本书能让你控制血糖  平稳降血糖，阻击并发症 评论地址：https://www.jiaokey.com/book/detail/14161266.html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