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书名：左手做销售右手交朋友</w:t>
      </w:r>
    </w:p>
    <w:p>
      <w:r>
        <w:t>作者：杨敬敬著</w:t>
      </w:r>
    </w:p>
    <w:p>
      <w:r>
        <w:t>出版社：北京:中国电影出版社,2017.01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左手做销售右手交朋友 评论地址：https://www.jiaokey.com/book/detail/14161427.html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