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书名：你看起来有点甜</w:t>
      </w:r>
    </w:p>
    <w:p>
      <w:r>
        <w:t>作者：楚寒衣青著</w:t>
      </w:r>
    </w:p>
    <w:p>
      <w:r>
        <w:t>出版社：南京：江苏文艺出版社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你看起来有点甜 评论地址：https://www.jiaokey.com/book/detail/14161464.html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