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书名：语之可  2  英雄一去豪华尽</w:t>
      </w:r>
    </w:p>
    <w:p>
      <w:r>
        <w:t>作者：《作家文摘》·语可书坊策划；张亚丽主编</w:t>
      </w:r>
    </w:p>
    <w:p>
      <w:r>
        <w:t>出版社：北京:现代出版社,2017.02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语之可  2  英雄一去豪华尽 评论地址：https://www.jiaokey.com/book/detail/14161513.html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