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书名：金牌销售心理学  像特种兵一样战斗</w:t>
      </w:r>
    </w:p>
    <w:p>
      <w:r>
        <w:t>作者：徐鹏举著</w:t>
      </w:r>
    </w:p>
    <w:p>
      <w:r>
        <w:t>出版社：北京:中国宇航出版社,2017.01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金牌销售心理学  像特种兵一样战斗 评论地址：https://www.jiaokey.com/book/detail/14161525.html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