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书名：黑背信天翁与风是好朋友</w:t>
      </w:r>
    </w:p>
    <w:p>
      <w:r>
        <w:t>作者：户冢学摄影；户冢学文；蒲蒲兰译</w:t>
      </w:r>
    </w:p>
    <w:p>
      <w:r>
        <w:t>出版社：北京:连环画出版社,2009.08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黑背信天翁与风是好朋友 评论地址：https://www.jiaokey.com/book/detail/14161760.html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