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书名：菲儿  喜欢讲故事的红鱼</w:t>
      </w:r>
    </w:p>
    <w:p>
      <w:r>
        <w:t>作者：细野绫子著；蒲蒲兰译；麦克·格雷涅茨绘</w:t>
      </w:r>
    </w:p>
    <w:p>
      <w:r>
        <w:t>出版社：南昌:二十一世纪出版社,2013.01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菲儿  喜欢讲故事的红鱼 评论地址：https://www.jiaokey.com/book/detail/14161765.html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