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书名：我为什么讨厌穿裤衩</w:t>
      </w:r>
    </w:p>
    <w:p>
      <w:r>
        <w:t>作者:礒深雪文；砬深图；蒲蒲兰译；香香，手写字</w:t>
      </w:r>
    </w:p>
    <w:p>
      <w:r>
        <w:t>出版社:南昌：二十一世纪出版社</w:t>
      </w:r>
    </w:p>
    <w:p>
      <w:r>
        <w:t>出版日期：2008.08</w:t>
      </w:r>
    </w:p>
    <w:p>
      <w:r>
        <w:t>总页数：28</w:t>
      </w:r>
    </w:p>
    <w:p>
      <w:r>
        <w:t>更多请访问教客网:www.jiaokey.com</w:t>
      </w:r>
    </w:p>
    <w:p>
      <w:r>
        <w:t>我为什么讨厌穿裤衩评论地址：https://www.jiaokey.com/book/detail/14161816.html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