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书名：丽莎坐火车</w:t>
      </w:r>
    </w:p>
    <w:p>
      <w:r>
        <w:t>作者：安·居特文；乔治·哈朗斯勒本图；孙敏译；慢慢手写字</w:t>
      </w:r>
    </w:p>
    <w:p>
      <w:r>
        <w:t>出版社：南昌:二十一世纪出版社,2009.04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丽莎坐火车 评论地址：https://www.jiaokey.com/book/detail/14161820.html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