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书名：咱俩画童画绘本  白雪公主</w:t>
      </w:r>
    </w:p>
    <w:p>
      <w:r>
        <w:t>作者：画天话地编委会编</w:t>
      </w:r>
    </w:p>
    <w:p>
      <w:r>
        <w:t>出版社：北京:中国画报出版社,2012.07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咱俩画童画绘本  白雪公主 评论地址：https://www.jiaokey.com/book/detail/14161821.html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