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高速铁路隧道底部结构动力特性</w:t>
      </w:r>
    </w:p>
    <w:p>
      <w:r>
        <w:rPr>
          <w:rFonts w:ascii="宋体" w:hAnsi="宋体" w:eastAsia="宋体"/>
          <w:sz w:val="24"/>
        </w:rPr>
        <w:t>彭立敏，黄娟，丁祖德著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高速铁路隧道底部结构动力特性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彭立敏，黄娟，丁祖德著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本书出售、求购地址：https://www.jiaokey.com/book/detail/14162147.html</w:t>
      </w:r>
    </w:p>
    <w:p>
      <w:r>
        <w:t>更多相关图书推荐：https://www.jiaokey.com</w:t>
      </w:r>
    </w:p>
    <w:p>
      <w:r>
        <w:t>彭立敏，黄娟，丁祖德著 其他作品：https://www.jiaokey.com/tag/彭立敏，黄娟，丁祖德著.html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关键词搜索：https://www.jiaokey.com/tag/高速铁路隧道底部结构动力特性.html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