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书名：择一城终老，伴一人白首  白金版</w:t>
      </w:r>
    </w:p>
    <w:p>
      <w:r>
        <w:t>作者：一抹寒烟著</w:t>
      </w:r>
    </w:p>
    <w:p>
      <w:r>
        <w:t>出版社：北京:中国长安出版社,2016.01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择一城终老，伴一人白首  白金版 评论地址：https://www.jiaokey.com/book/detail/14162214.html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