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书名：人文的雾障</w:t>
      </w:r>
    </w:p>
    <w:p>
      <w:r>
        <w:t>作者：邵问津著</w:t>
      </w:r>
    </w:p>
    <w:p>
      <w:r>
        <w:t>出版社：福州:海风出版社,2004.12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人文的雾障 评论地址：https://www.jiaokey.com/book/detail/14162947.html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