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书名：陈初生茶香书香翰墨香</w:t>
      </w:r>
    </w:p>
    <w:p>
      <w:r>
        <w:t>作者：三馀斋主主编</w:t>
      </w:r>
    </w:p>
    <w:p>
      <w:r>
        <w:t>出版社：三馀斋,2006.06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陈初生茶香书香翰墨香 评论地址：https://www.jiaokey.com/book/detail/14162959.html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