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书名：抓在手里的阳光</w:t>
      </w:r>
    </w:p>
    <w:p>
      <w:r>
        <w:t>作者：刘荒田著</w:t>
      </w:r>
    </w:p>
    <w:p>
      <w:r>
        <w:t>出版社：郑州:大象出版社,2017.01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抓在手里的阳光 评论地址：https://www.jiaokey.com/book/detail/14163013.html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