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书名：自我治愈心理学  别让你的自尊无药可救</w:t>
      </w:r>
    </w:p>
    <w:p>
      <w:r>
        <w:t>作者：罗金著</w:t>
      </w:r>
    </w:p>
    <w:p>
      <w:r>
        <w:t>出版社：中国财富出版社,2017.01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自我治愈心理学  别让你的自尊无药可救 评论地址：https://www.jiaokey.com/book/detail/14163140.html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