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书名：销售就是找对人</w:t>
      </w:r>
    </w:p>
    <w:p>
      <w:r>
        <w:t>作者：武永梅著</w:t>
      </w:r>
    </w:p>
    <w:p>
      <w:r>
        <w:t>出版社：苏州:古吴轩出版社,2017.02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销售就是找对人 评论地址：https://www.jiaokey.com/book/detail/14163149.html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