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书名：中药药膳技术  供中药学、食品营养与卫生、康复治疗技术专业用</w:t>
      </w:r>
    </w:p>
    <w:p>
      <w:r>
        <w:t>作者：梁军，许慧艳主编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中药药膳技术  供中药学、食品营养与卫生、康复治疗技术专业用 评论地址：https://www.jiaokey.com/book/detail/14163224.html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